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0069-01-2026-000593-22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правонарушении, предусмотренном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Ирины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0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UserDefinedgrp-40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 года представлены сведения о застрахованных лицах по форме ЕФС-1</w:t>
      </w:r>
      <w:r>
        <w:rPr>
          <w:rFonts w:ascii="Times New Roman" w:eastAsia="Times New Roman" w:hAnsi="Times New Roman" w:cs="Times New Roman"/>
          <w:sz w:val="26"/>
          <w:szCs w:val="26"/>
        </w:rPr>
        <w:t>, ГПД обращение № ЕФС-1-425-00</w:t>
      </w:r>
      <w:r>
        <w:rPr>
          <w:rFonts w:ascii="Times New Roman" w:eastAsia="Times New Roman" w:hAnsi="Times New Roman" w:cs="Times New Roman"/>
          <w:sz w:val="26"/>
          <w:szCs w:val="26"/>
        </w:rPr>
        <w:t>6547516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6 ст. 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27-ФЗ "Об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страхования"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>прекращения. На основании вышеуказанной статьи,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понятие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>период</w:t>
      </w:r>
      <w:r>
        <w:rPr>
          <w:rFonts w:ascii="Times New Roman" w:eastAsia="Times New Roman" w:hAnsi="Times New Roman" w:cs="Times New Roman"/>
          <w:sz w:val="26"/>
          <w:szCs w:val="26"/>
        </w:rPr>
        <w:t>, за который должен быть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отчет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отсутствует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отношении 1 застрахованного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(СНИЛС </w:t>
      </w:r>
      <w:r>
        <w:rPr>
          <w:rFonts w:ascii="Times New Roman" w:eastAsia="Times New Roman" w:hAnsi="Times New Roman" w:cs="Times New Roman"/>
          <w:sz w:val="26"/>
          <w:szCs w:val="26"/>
        </w:rPr>
        <w:t>135-538-923 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>. 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аким образом, </w:t>
      </w:r>
      <w:r>
        <w:rPr>
          <w:rStyle w:val="cat-UserDefinedgrp-4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ул. Сосновая, дом 29 </w:t>
      </w:r>
      <w:r>
        <w:rPr>
          <w:rFonts w:ascii="Times New Roman" w:eastAsia="Times New Roman" w:hAnsi="Times New Roman" w:cs="Times New Roman"/>
          <w:sz w:val="26"/>
          <w:szCs w:val="26"/>
        </w:rPr>
        <w:t>нарушены установленные сроки представления в органы Социального фонда РФ сведений по форме ЕФС-1, раздел 1, подраздел 1.1, за что предусмотрена ответственность по ч. 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15.33.2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ая </w:t>
      </w:r>
      <w:r>
        <w:rPr>
          <w:rFonts w:ascii="Times New Roman" w:eastAsia="Times New Roman" w:hAnsi="Times New Roman" w:cs="Times New Roman"/>
          <w:sz w:val="26"/>
          <w:szCs w:val="26"/>
        </w:rPr>
        <w:t>о времени и месте рассмотрения дела надлежащим образом, а именно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6 ст. 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ода № </w:t>
      </w:r>
      <w:r>
        <w:rPr>
          <w:rFonts w:ascii="Times New Roman" w:eastAsia="Times New Roman" w:hAnsi="Times New Roman" w:cs="Times New Roman"/>
          <w:sz w:val="26"/>
          <w:szCs w:val="26"/>
        </w:rPr>
        <w:t>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подпункте 5 пункта 2 этой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 ст. 11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 01.04.1996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>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5560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/2026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от 26.01.2026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уведомление о составлении протокола об административном правонарушении от 22.12.2025 года № 5</w:t>
      </w:r>
      <w:r>
        <w:rPr>
          <w:rFonts w:ascii="Times New Roman" w:eastAsia="Times New Roman" w:hAnsi="Times New Roman" w:cs="Times New Roman"/>
          <w:sz w:val="26"/>
          <w:szCs w:val="26"/>
        </w:rPr>
        <w:t>560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приказа (распоряжения) о приеме работника на работу от 09.04.2025 года № 8;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должностной инструкции </w:t>
      </w:r>
      <w:r>
        <w:rPr>
          <w:rStyle w:val="cat-UserDefinedgrp-41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05.11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 № 027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182500</w:t>
      </w:r>
      <w:r>
        <w:rPr>
          <w:rFonts w:ascii="Times New Roman" w:eastAsia="Times New Roman" w:hAnsi="Times New Roman" w:cs="Times New Roman"/>
          <w:sz w:val="26"/>
          <w:szCs w:val="26"/>
        </w:rPr>
        <w:t>5560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расчет финансовой санкции;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проверки отчетности;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по </w:t>
      </w:r>
      <w:r>
        <w:rPr>
          <w:rFonts w:ascii="Times New Roman" w:eastAsia="Times New Roman" w:hAnsi="Times New Roman" w:cs="Times New Roman"/>
          <w:sz w:val="26"/>
          <w:szCs w:val="26"/>
        </w:rPr>
        <w:t>форм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ЕФС-1-425-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006547516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27.10.2025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выписка из Единого государственного реестра юридических лиц.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Перечисленные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данной статьи.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Ссылка в протоколе об административном правонарушении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14.05.2025 года по делу № 5-1067-2614/2025, от 28.08.2024 года по делу № 5-2199-2614/2024) </w:t>
      </w:r>
      <w:r>
        <w:rPr>
          <w:rFonts w:ascii="Times New Roman" w:eastAsia="Times New Roman" w:hAnsi="Times New Roman" w:cs="Times New Roman"/>
          <w:sz w:val="26"/>
          <w:szCs w:val="26"/>
        </w:rPr>
        <w:t>не может признаться судом отягчающим обстоятельством, поскольку административным органом не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материалы дела заверенн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соответствующих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отметкой о вступлении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взыскания, соблюдая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совершенного правонарушения, обстоятельства его совершения, личность правонарушителя,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минимального штрафа, установленного санкцией ч. 1 ст. 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Исходя из оценки конкретных обстоятельств по настоящему делу, обстоятельств, свидетельствующих о малозначительности совершенного административного правонарушения, не усматривается.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уководствуясь ст. ст. 29.9-29.11 КоАП РФ, мировой судья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Ирину Николаевну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получателя: ОКЦ № 8 Уральского ГУ Банка России//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Ханты–Мансийскому автономному округу-Югре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Ханты-Мансийск,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Ханты–Мансийскому автономному округу-Югре (ОСФР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 04874Ф87010),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71876000 (г. Сургут)</w:t>
      </w:r>
      <w:r>
        <w:rPr>
          <w:rFonts w:ascii="Times New Roman" w:eastAsia="Times New Roman" w:hAnsi="Times New Roman" w:cs="Times New Roman"/>
          <w:sz w:val="26"/>
          <w:szCs w:val="26"/>
        </w:rPr>
        <w:t>, номер казначейского счета: 03100643000000018700,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79711601230060001140,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797027000000003625</w:t>
      </w:r>
      <w:r>
        <w:rPr>
          <w:rFonts w:ascii="Times New Roman" w:eastAsia="Times New Roman" w:hAnsi="Times New Roman" w:cs="Times New Roman"/>
          <w:sz w:val="26"/>
          <w:szCs w:val="26"/>
        </w:rPr>
        <w:t>64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40rplc-37">
    <w:name w:val="cat-UserDefined grp-40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